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113</w:t>
      </w:r>
    </w:p>
    <w:p>
      <w:r>
        <w:t>Bundesgericht (BGE), 2013-01-24, DE</w:t>
      </w:r>
    </w:p>
    <w:p>
      <w:r>
        <w:rPr>
          <w:b/>
        </w:rPr>
        <w:t xml:space="preserve">Quelle: </w:t>
      </w:r>
      <w:r>
        <w:t>https://mcp.opencaselaw.ch/entscheid/bge_139 IV 113</w:t>
      </w:r>
    </w:p>
    <w:p>
      <w:r>
        <w:t>FR: ATF 139 IV 113</w:t>
      </w:r>
    </w:p>
    <w:p>
      <w:r>
        <w:t>IT: DTF 139 IV 113</w:t>
      </w:r>
    </w:p>
    <w:p>
      <w:pPr>
        <w:pStyle w:val="Heading2"/>
      </w:pPr>
      <w:r>
        <w:t>Regeste</w:t>
      </w:r>
    </w:p>
    <w:p>
      <w:r>
        <w:t>Regeste Art. 6 Ziff. 3 lit. c EMRK; Art. 113 Abs. 1, Art. 130, 132 Abs. 1 lit. a und Art. 133 Abs. 2 StPO; amtliche und notwendige Verteidigung; Vorschlagsrecht des Beschuldigten betreffend die Person des amtlichen Verteidigers; Verbot des Selbstbelastungszwangs. Zwischenentscheid (Art. 93 Abs. 1 lit. a BGG): Drohender nicht wieder gutzumachender Nachteil bejaht, wenn eine Verletzung des Vorschlagsrechts der beschuldigten Person nach Art. 133 Abs. 2 StPO zur Diskussion steht (E. 1.2). Bei notwendiger Verteidigung setzt die Bestellung eines Offizialverteidigers, dessen Kosten vom Staat (vorläufig) zu bevorschussen sind, keinen Nachweis der finanziellen Bedürftigkeit des Beschuldigten voraus. Dass die Vorinstanz das gesetzliche Vorschlagsrecht bei der Ernennung des Offizialverteidigers davon abhängig macht, dass der Beschuldigte der Staatsanwaltschaft seine finanziellen Verhältnisse offenlegt und der erbetene Verteidiger ihn dazu aktiv anhalten muss, hält vor dem Bundesrecht nicht stand (E. 4 und 5).</w:t>
      </w:r>
    </w:p>
    <w:p>
      <w:pPr>
        <w:pStyle w:val="Heading2"/>
      </w:pPr>
      <w:r>
        <w:t>Erwägungen</w:t>
      </w:r>
    </w:p>
    <w:p>
      <w:r>
        <w:rPr>
          <w:b/>
        </w:rPr>
        <w:t>E. 1</w:t>
      </w:r>
    </w:p>
    <w:p>
      <w:r>
        <w:t>Als oberste rechtsprechende Behörde des Bundes soll sich das Bundesgericht in der Regel nur einmal mit der gleichen Streitsache befassen müssen. Nach ständiger Praxis zu Art. 93 Abs. 1 lit. a BGG ist ein Vor- oder Zwischenentscheid mit Beschwerde in Strafsachen nur ausnahmsweise anfechtbar, sofern ein konkreter rechtlicher Nachteil droht, der auch durch einen (für die rechtsuchende Partei günstigen) Endentscheid nachträglich nicht mehr behoben werden könnte ( BGE 135 I 261 E. 1.2 S. 263 mit Hinweisen).</w:t>
      </w:r>
    </w:p>
    <w:p>
      <w:r>
        <w:rPr>
          <w:b/>
        </w:rPr>
        <w:t>E. 1.1</w:t>
      </w:r>
    </w:p>
    <w:p>
      <w:r>
        <w:t>Der blosse Umstand, dass es sich bei einem Offizialverteidiger nicht (oder nicht mehr) um den Wunsch- bzw. Vertrauensanwalt des Beschuldigten handelt, schliesst eine wirksame und ausreichende Verteidigung nicht aus. Die Ablehnung eines Gesuchs des Beschuldigten um Auswechslung des Offizialverteidigers begründet daher in der Regel keinen nicht wieder gutzumachenden Rechtsnachteil im Sinne des Gesetzes ( BGE 135 I 261 E. 1.2 S. 263; BGE 126 I 207 E. 2b S. 211; Urteile 1B_197/2011 vom 14. Juli 2011 E. 1.2; 1B_357/2010 vom 7. Januar 2011 E. 1.2.1-1.2.2; 1B_184/2009 vom 2. Juli 2009 BGE 139 IV 113 S. 116 E. 2.1-2.2). Anders liegt der Fall,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erbetenen Privatverteidiger vertreten zu lassen ( BGE 135 I 261 E. 1.2-1.4 S. 264 f.).</w:t>
      </w:r>
    </w:p>
    <w:p>
      <w:r>
        <w:rPr>
          <w:b/>
        </w:rPr>
        <w:t>E. 1.2</w:t>
      </w:r>
    </w:p>
    <w:p>
      <w:r>
        <w:t>Der Beschwerdeführer macht geltend, die kantonalen Instanzen hätten ihm, entgegen seinem ausdrücklichen Willen, nicht den von ihm vorgeschlagenen, sondern einen ihm fremden Anwalt als amtlichen Verteidiger bestellt. Damit hätten sie sein Vorschlagsrecht nach Art. 133 Abs. 2 StPO missachtet und ihm (in einem Fall der notwendigen Verteidigung) einen nicht erwünschten Rechtsvertreter aufgedrängt. Das Bundesgericht hat im Urteil 1B_74/2008 vom 18. Juni 2008 E. 2 festgehalten, dass sich bereits aus Art. 6 Ziff. 3 lit. c EMRK ein Anspruch ergibt, dass die Behörde bei der Ernennung des amtlichen Verteidigers die Wünsche des Angeschuldigten berücksichtigt (vgl. Urteil des EGMR Croissant gegen Deutschland vom 25. September 1992 § 29, in: EuGRZ 19/1992 S. 542). Diesen Anspruch hat der Bundesgesetzgeber in Art. 133 Abs. 2 StPO ausdrücklich geregelt. Der Bundesrat führt in der Botschaft zur Strafprozessordnung dazu aus, mit einer sachgerechten Auslegung der Bestimmung könne allfälligen Bedenken begegnet werden, wonach die Verfahrensleitung, insbesondere die Staatsanwaltschaft, versucht sein könnte, eine ihr genehme Verteidigung zu bestellen (Botschaft vom 21. Dezember 2005 zur Vereinheitlichung des Strafprozessrechts, BBl 2006 1180 zu Art. 131). Nach der bundesgerichtlichen Rechtsprechung ist nicht auszuschliessen, dass das Ablehnen eines Wunsches des Beschuldigten nach einem bestimmten amtlichen Verteidiger einen nicht wieder gutzumachenden (rechtlichen) Nachteil bewirken kann (Urteil 1B_74/2008 vom 18. Juni 2008 E. 2). In der vorliegenden Angelegenheit ist ein drohender nicht wieder gutzumachender Rechtsnachteil zu bejahen. Er liegt darin, dass dem Wunsch des Beschuldigten nach einem Anwalt seines Vertrauens keine Rechnung getragen würde und damit die Gefahr einer Verletzung des grundrechtlichen Anspruchs des Beschuldigten auf Verteidigung durch einen Rechtsvertreter seiner Wahl ( Art. 6 Ziff. 3 lit. c EMRK ) besteht (vgl. dazu E. 4-5 hiernach). Die Folgen einer BGE 139 IV 113 S. 117 Nichtberücksichtigung der Wünsche des Angeschuldigten können im weiteren Strafverfahren kaum mehr korrigiert werden, so dass auch bei einer späteren Einsetzung des Wunschverteidigers eine Verletzung des Vorschlagsrechts nach Art. 133 Abs. 2 StPO bestehen bliebe. Ausserdem würde eine spätere Korrektur einer Verletzung des Anspruchs des Beschuldigten auf Berücksichtigung seiner Wünsche in der Regel zu Verzögerungen des Strafverfahrens führen, die mit dem Beschleunigungsgebot nicht zu vereinbaren sind ( Art. 5 StPO ). Es liegt somit ein mit Beschwerde in Strafsachen anfechtbarer Zwischenentscheid im Sinne von Art. 93 Abs. 1 lit. a BGG vor.</w:t>
      </w:r>
    </w:p>
    <w:p>
      <w:r>
        <w:rPr>
          <w:b/>
        </w:rPr>
        <w:t>E. 1.3</w:t>
      </w:r>
    </w:p>
    <w:p>
      <w:r>
        <w:t>Die übrigen Sachurteilsvoraussetzungen sind erfüllt und geben zu keinen weiteren Erörterungen Anlass. Auf die Beschwerde ist einzutreten.</w:t>
      </w:r>
    </w:p>
    <w:p>
      <w:r>
        <w:rPr>
          <w:b/>
        </w:rPr>
        <w:t>E. 2</w:t>
      </w:r>
    </w:p>
    <w:p>
      <w:r>
        <w:t>Nach den Erwägungen der Vorinstanz ist hier unbestrittenermassen ein Fall der notwendigen Verteidigung (gemäss Art. 130 lit. b StPO ) gegeben. Bei der Bestellung des Offizialverteidigers habe die Verfahrensleitung nach Möglichkeit die Wünsche des Beschuldigten zu berücksichtigen. Falls er bereits einen privaten Rechtsvertreter beigezogen habe, sei dieser grundsätzlich als amtlicher Verteidiger zu bestellen. Zwar bestehe kein Anspruch auf einen Offizialverteidiger nach freier Wahl. Es müssten jedoch sachliche Gründe dafür vorliegen, dass die Verfahrensleitung dem Wunsch des Beschuldigten nicht entspreche. Der erbetene Verteidiger habe der Staatsanwaltschaft am 12. Dezember 2011 (zum wiederholten Mal) mitgeteilt, dass der Beschwerdeführer im damaligen Verfahrensstadium nicht bereit gewesen sei, seine Einkommens- und Vermögenssituation offenzulegen. Der Beschwerdeführer habe im kantonalen Verfahren weder seine finanziellen Verhältnisse offenbart noch dargelegt, inwiefern eine Ausnahme (von dieser prozessualen Obliegenheit) bestehe. Diese Haltung habe der erbetene Verteidiger auch in der Beschwerdeschrift an die Vorinstanz bekräftigt. Da er dem Beschuldigten von der Offenlegung seiner finanziellen Verhältnisse abgeraten habe (anstatt dem Gesuch um amtliche Verteidigung geeignete Belege betreffend Mittellosigkeit beizulegen), sei ein sachlicher Grund erfüllt, welcher gegen seine Bestellung als amtlicher Verteidiger spreche.</w:t>
      </w:r>
    </w:p>
    <w:p>
      <w:r>
        <w:rPr>
          <w:b/>
        </w:rPr>
        <w:t>E. 3</w:t>
      </w:r>
    </w:p>
    <w:p>
      <w:r>
        <w:t>Der Beschwerdeführer rügt, die kantonalen Instanzen hätten ihm, entgegen seinem ausdrücklichen Willen, nicht den von ihm BGE 139 IV 113 S. 118 vorgeschlagenen erbetenen Privatanwalt als amtlichen Verteidiger bestellt, sondern einen ihm zuvor völlig unbekannten Rechtsvertreter. Damit hätten sie sein gesetzliches Vorschlagsrecht nach Art. 133 Abs. 2 StPO (sowie die Regelung von Art. 132 Abs. 1 lit. a StPO ) missachtet und ihm einen nicht erwünschten Rechtsvertreter aufgedrängt. Zwischen diesem und ihm habe nie ein Vertrauensverhältnis bestanden. Sachliche Gründe für die Missachtung seines Vorschlages würden im angefochtenen Entscheid nicht dargelegt. Dass die Vorinstanz die amtliche Verteidigung im Falle einer notwendigen Verteidigung davon abhängig mache, dass er, der Beschuldigte, mittellos sein und darüber hinaus seine finanziellen Verhältnisse der Staatsanwaltschaft offenlegen müsste, sei gesetzes- und grundrechtswidrig. Ohne Kenntnis des präzisen Tatvorwurfs und der Untersuchungsakten sei er, der Beschwerdeführer, im fraglichen Verfahrensstadium im Übrigen nicht bereit gewesen, seine Einkommens- und Vermögenssituation zu offenbaren und sich dadurch womöglich selber zu belasten. Die Ansicht der Vorinstanz, sein erbetener Verteidiger hätte ihn, den Beschwerdeführer, dazu anhalten müssen, der Staatsanwaltschaft seine finanziellen Verhältnisse darzulegen, um als amtlicher Verteidiger zugelassen zu werden, sei unhaltbar. Jedenfalls bei notwendiger Verteidigung widerspreche der angefochtene Entscheid auch dem strafprozessualen Verbot des Selbstbelastungszwangs ( Art. 113 Abs. 1 StPO ). Neben den genannten Bestimmungen der StPO verletze der angefochtene Entscheid die (durch Art. 32 Abs. 2 BV , Art. 6 Ziff. 1 und Ziff. 3 lit. c EMRK sowie Art. 14 Abs. 3 lit. d UNO-Pakt II [SR 0.103.2]) grundrechtlich geschützten Verteidigungsrechte, das rechtliche Gehör ( Art. 29 Abs. 2 BV ) und das Willkürverbot ( Art. 9 BV ).</w:t>
      </w:r>
    </w:p>
    <w:p>
      <w:r>
        <w:rPr>
          <w:b/>
        </w:rPr>
        <w:t>E. 4.1</w:t>
      </w:r>
    </w:p>
    <w:p>
      <w:r>
        <w:t>Die beschuldigte Person ist berechtigt, in jedem Strafverfahren und auf jeder Verfahrensstufe einen Rechtsbeistand ihrer Wahl mit der Verteidigung zu betrauen ( Art. 129 Abs. 1 StPO ). 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BGE 139 IV 113 S. 119 lit. b StPO ). 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w:t>
      </w:r>
    </w:p>
    <w:p>
      <w:r>
        <w:rPr>
          <w:b/>
        </w:rPr>
        <w:t>E. 4.2</w:t>
      </w:r>
    </w:p>
    <w:p>
      <w:r>
        <w:t>Die amtliche Verteidigung wird von der im jeweiligen Verfahrensstadium zuständigen Verfahrensleitung bestellt ( Art. 133 Abs. 1 StPO ). Die Verfahrensleitung berücksichtigt dabei nach Möglichkeit die Wünsche der beschuldigten Person ( Art. 133 Abs. 2 StPO ). Die amtliche Verteidigung wird nach dem Anwaltstarif desjenigen Kantons entschädigt, in dem das Strafverfahren geführt wurde ( Art. 135 Abs. 1 StPO ). Die Staatsanwaltschaft oder das urteilende Gericht legen die Entschädigung am Ende des Verfahrens fest ( Art. 135 Abs. 2 StPO ). Wird die beschuldigte Person zu den Verfahrenskosten verurteilt, so ist sie, sobald es ihre wirtschaftlichen Verhältnisse erlauben, verpflichtet, dem Kanton die Entschädigung zurückzuzahlen ( Art. 135 Abs. 4 lit. a StPO ).</w:t>
      </w:r>
    </w:p>
    <w:p>
      <w:r>
        <w:rPr>
          <w:b/>
        </w:rPr>
        <w:t>E. 4.3</w:t>
      </w:r>
    </w:p>
    <w:p>
      <w:r>
        <w:t>Mit den gesetzlichen Bestimmungen von Art. 132 und 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(vgl. VIKTOR LIEBER, in: Kommentar zur Schweizerischen Strafprozessordnung [StPO], 2010, N. 4 f. zu Art. 133 StPO ;NIKLAUS RUCKSTUHL, in: Basler Kommentar, Schweizerische Strafprozessordnung, 2011, N. 7 f. zu Art. 133 StPO ; NIKLAUS SCHMID, Schweizerische Strafprozessordnung, 2009, N. 2 zu Art. 133 StPO ; HARARI/ALIBERTI, in: Commentaire romand, Code de procédure pénale suisse, 2011, N. 25 und 29 zu Art. 133 StPO ; s. auch Urteil des Bundesgerichts 1B_74/2008 vom 18. Juni 2008 E. 2 und 6; Urteil Croissant gegen Deutschland vom 25. September 1992 § 29, in: EuGRZ 19/1992 S. 542).</w:t>
      </w:r>
    </w:p>
    <w:p>
      <w:r>
        <w:rPr>
          <w:b/>
        </w:rPr>
        <w:t>E. 5.1</w:t>
      </w:r>
    </w:p>
    <w:p>
      <w:r>
        <w:t>Die Vorinstanz nennt als sachlichen Grund, weshalb hier ausnahmsweise vom Vorschlag des Beschuldigten abgewichen werden BGE 139 IV 113 S. 120 dürfe, dass der erbetene Verteidiger nicht dafür gesorgt habe, dass der Beschwerdeführer der Staatsanwaltschaft seine finanzielle Situation offenlegt. Damit vermischt sie in unzulässiger Weise das gesetzliche Vorschlagsrecht des Beschuldigten betreffend die Person des amtlichen Verteidigers ( Art. 133 Abs. 2 StPO ) mit den materiellen Anspruchsvoraussetzungen für die unentgeltliche (bzw. vom Staat zu bevorschussende) Verteidigung bedürftiger Personen und den damit verbundenen Substanziierungsobliegenheiten (vgl. Art. 132 Abs. 1 lit. b StPO ). Ausserdem verkennt die Vorinstanz die gesetzliche Unterscheidung zwischen amtlicher Verteidigung bei notwendiger Verteidigung ( Art. 132 Abs. 1 lit. a StPO ) und den übrigen Fällen der (unentgeltlichen) amtlichen Verteidigung. Nur bei Letzteren verlangt das Gesetz (in Übereinstimmung mit der ständigen Rechtsprechung des Bundesgerichts) für eine staatliche Bevorschussung der Verteidigungskosten den Nachweis, dass die beschuldigte Person nicht über die erforderlichen Mittel verfügt ( Art. 132 Abs. 1 lit. b StPO ). Bei notwendiger Verteidigung setzt die Bestellung eines Offizialverteidigers, dessen Kosten vom Staat (vorläufig) zu bevorschussen sind, keinen Nachweis der finanziellen Bedürftigkeit des Beschuldigten voraus (Art. 132 Abs. 1 lit. a i.V.m. Art. 130 StPO ). Falls sich bei einem notwendig durch einen Offizialanwalt verteidigten Beschuldigten herausstellen sollte, dass er nicht (oder nicht mehr) bedürftig ist, kann die Verfahrensleitung (spätestens am Ende des Strafverfahrens) entscheiden, ob und inwieweit die staatlich bevorschussten Verteidigungskosten an den Beschuldigten zu überwälzen sind (Art. 135 Abs. 2 i.V.m. Abs. 4 lit. a StPO). Weder das Gesetz noch die Bundesgerichtspraxis sehen jedenfalls vor, dass eine amtliche Verteidigung ohne Weiteres zur definitiven Befreiung des Beschuldigten von staatlich bevorschussten Anwaltskosten führen müsste.</w:t>
      </w:r>
    </w:p>
    <w:p>
      <w:r>
        <w:rPr>
          <w:b/>
        </w:rPr>
        <w:t>E. 5.2</w:t>
      </w:r>
    </w:p>
    <w:p>
      <w:r>
        <w:t>Die Frage der definitiven Auflage von Verteidigungskosten bildet nicht Gegenstand des angefochtenen Entscheides. Streitig ist, ob die Vorinstanz Art. 133 Abs. 2 StPO verletzte, indem sie vom Vorschlag des Beschwerdeführers auf Ernennung des erbeteten Verteidigers als Offizialverteidiger abwich. Hier war und ist unbestrittenermassen ein Fall der notwendigen Verteidigung (nach Art. 130 lit. b StPO ) gegeben. Wenn der Beschuldigte seine finanzielle Bedürftigkeit (noch) nicht ausreichend dargelegt hat, kann dies zwar dazu führen, dass ihm am Ende des Verfahrens die Kosten der (vorläufig vom Staat zu bevorschussenden) Offizialverteidigung auferlegt werden könnten (vgl. Art. 135 Abs. 2 i.V.m. Abs. 4 lit. a StPO). Er BGE 139 IV 113 S. 121 verliert damit jedoch nicht sein gesetzlich gewährleistetes Vorschlagsrecht zur Person des Offizialverteidigers bei notwendiger Verteidigung. In dem von der Vorinstanz beanstandeten prozessualen Vorgehen des erbetenen Verteidigers ist weder ein gesetzes- oder standeswidriges Verhalten ersichtlich noch ein anderer sachlicher Grund im Sinne der dargelegten Lehre und Praxis, weshalb er nicht als amtlicher Verteidiger zu bestellen wäre. Dass die Vorinstanz das gesetzliche Vorschlagsrecht des Beschuldigten bei der Ernennung des Offizialverteidigers davon abhängig macht, dass der Beschuldigte der Staatsanwaltschaft seine finanziellen Verhältnisse offenlegen und der erbetene Verteidiger ihn dazu aktiv anhalten müsse, hält vor dem Bundesrecht nicht stand. Neben den dargelegten Bestimmungen ( Art. 132 Abs. 1 lit. a und Art. 133 Abs. 2 StPO ) verletzt der angefochtene Entscheid auch das strafprozessuale Verbot des Selbstbelastungszwangs ( Art. 113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